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Freud on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Freud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本书出售、求购地址：https://www.jiaokey.com/book/detail/40367955.html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关键词搜索：https://www.jiaokey.com/tag/Lucian Freud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