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AUTOBIOGRAPHY OF BENJAMIN FRANKLIN JOURNAL OF JOHN WOOLMAN FRUITS OF SOLITUDE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AUTOBIOGRAPHY OF BENJAMIN FRANKLIN JOURNAL OF JOHN WOOLMAN FRUITS OF SOLITUDE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本书出售、求购地址：https://www.jiaokey.com/book/detail/40368017.html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关键词搜索：https://www.jiaokey.com/tag/THE AUTOBIOGRAPHY OF BENJAMIN FRANKLIN JOURNAL OF JOHN WOOLMAN FRUITS OF SOLITUDE.html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