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ESSAYS，CIVIL AND MORAL AND THE NEW ATLANTIS BY FRANCIS BACON AREOPAGITICA AND TRACTATE ON EDUCATION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ESSAYS，CIVIL AND MORAL AND THE NEW ATLANTIS BY FRANCIS BACON AREOPAGITICA AND TRACTATE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本书出售、求购地址：https://www.jiaokey.com/book/detail/40368019.html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关键词搜索：https://www.jiaokey.com/tag/ESSAYS，CIVIL AND MORAL AND THE NEW ATLANTIS BY FRANCIS BACON AREOPAGITICA AND TRACTATE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