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AND SONGS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AND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本书出售、求购地址：https://www.jiaokey.com/book/detail/40368022.html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关键词搜索：https://www.jiaokey.com/tag/POEMS AND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