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CONFESSIONS OF SAINT AUGUSTINE THE IMITATION OF CHRIST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CONFESSIONS OF SAINT AUGUSTINE THE IMITATION OF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本书出售、求购地址：https://www.jiaokey.com/book/detail/40368023.html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关键词搜索：https://www.jiaokey.com/tag/THE CONFESSIONS OF SAINT AUGUSTINE THE IMITATION OF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