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FROM THE THOUSAND AND ONE NIGHTS TRANSLATED BY EDWARD WILLIAM LANE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FROM THE THOUSAND AND ONE NIGHTS TRANSLATED BY EDWARD WILLIAM LANE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本书出售、求购地址：https://www.jiaokey.com/book/detail/40368032.html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关键词搜索：https://www.jiaokey.com/tag/STORIES FROM THE THOUSAND AND ONE NIGHTS TRANSLATED BY EDWARD WILLIAM LANE.html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