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 WOLFGANG VON GOETHE FANST (PART 1) EGMONT HERMANN AND DOROTHEA CHRISTOPHER MARLOWE DOCTOR FAUSTUS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 WOLFGANG VON GOETHE FANST (PART 1) EGMONT HERMANN AND DOROTHEA CHRISTOPHER MARLOWE DOCTOR FAUSTUS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本书出售、求购地址：https://www.jiaokey.com/book/detail/40368035.html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关键词搜索：https://www.jiaokey.com/tag/JOHANN WOLFGANG VON GOETHE FANST (PART 1) EGMONT HERMANN AND DOROTHEA CHRISTOPHER MARLOWE DOCTOR FAUSTUS.html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