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DIVINE COMEDY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DIVINE COMEDY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本书出售、求购地址：https://www.jiaokey.com/book/detail/40368036.html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关键词搜索：https://www.jiaokey.com/tag/THE DIVINE COMEDY.html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