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PROMESSI SPOSI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PROMESSI SPOSI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本书出售、求购地址：https://www.jiaokey.com/book/detail/40368037.html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关键词搜索：https://www.jiaokey.com/tag/I PROMESSI SPOSI.html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