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CONTINETAL DRAMA OF CALDERON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CONTINETAL DRAMA OF CALDERON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本书出售、求购地址：https://www.jiaokey.com/book/detail/40368043.html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关键词搜索：https://www.jiaokey.com/tag/CONTINETAL DRAMA OF CALDERON.html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