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VOYAGE OF THE BEAGLE BY CHARLES DARWIN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VOYAGE OF THE BEAGLE BY CHARLES DARWIN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本书出售、求购地址：https://www.jiaokey.com/book/detail/40368046.html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关键词搜索：https://www.jiaokey.com/tag/THE VOYAGE OF THE BEAGLE BY CHARLES DARWIN.html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