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PAPERS PHYSICS，CHEMISTRY，ASTRONOMY，GEOLOGY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PAPERS PHYSICS，CHEMISTRY，ASTRONOMY，GEOLOGY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本书出售、求购地址：https://www.jiaokey.com/book/detail/40368047.html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关键词搜索：https://www.jiaokey.com/tag/SCIENTIFIC PAPERS PHYSICS，CHEMISTRY，ASTRONOMY，GEOLOGY.html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