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AND PHILOSOPHICAL ESSAYS FRENCH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AND PHILOSOPHICAL ESSAYS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本书出售、求购地址：https://www.jiaokey.com/book/detail/40368049.html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关键词搜索：https://www.jiaokey.com/tag/LITERARY AND PHILOSOPHICAL ESSAYS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