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 BY NICCOLO MACHIAVELLI UTOPIA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 BY NICCOLO MACHIAVELLI UTOPIA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本书出售、求购地址：https://www.jiaokey.com/book/detail/40368052.html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关键词搜索：https://www.jiaokey.com/tag/THE PRINCE BY NICCOLO MACHIAVELLI UTOPIA.html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