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FROM TENNYSON TO WHITMAN VOLUME III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FROM TENNYSON TO WHITMAN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本书出售、求购地址：https://www.jiaokey.com/book/detail/40368063.html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关键词搜索：https://www.jiaokey.com/tag/ENGLISH POETRY FROM TENNYSON TO WHITMAN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