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AMERICAL HISTORICAL DOCUMENTS 1000-1904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AMERICAL HISTORICAL DOCUMENTS 1000-1904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本书出售、求购地址：https://www.jiaokey.com/book/detail/40368064.html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关键词搜索：https://www.jiaokey.com/tag/AMERICAL HISTORICAL DOCUMENTS 1000-1904.html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