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WRITINGS CONFUCIAN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WRITINGS CONFUCIAN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本书出售、求购地址：https://www.jiaokey.com/book/detail/40368065.html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关键词搜索：https://www.jiaokey.com/tag/SACRED WRITINGS CONFUCIAN.html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