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ELIZABETHAN DRAMA VOLUME II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ELIZABETHAN DRAMA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本书出售、求购地址：https://www.jiaokey.com/book/detail/40368068.html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关键词搜索：https://www.jiaokey.com/tag/ELIZABETHAN DRAMA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