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Imitation of Christ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Imitation of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本书出售、求购地址：https://www.jiaokey.com/book/detail/40368671.html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Imitation of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