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Bioinformatics 4689 Life System Modeling and Simulation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Bioinformatics 4689 Life System Modeling and Simulation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本书出售、求购地址：https://www.jiaokey.com/book/detail/40368686.html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Bioinformatics 4689 Life System Modeling and Simulation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