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3561 Mechanisms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3561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本书出售、求购地址：https://www.jiaokey.com/book/detail/40368698.html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3561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