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4729 Advances in Brain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4729 Advances in Brain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本书出售、求购地址：https://www.jiaokey.com/book/detail/40368720.html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4729 Advances in Brain.html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