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3538 User Modeling 2005 10th Internatonal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3538 User Modeling 2005 10th Internatonal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本书出售、求购地址：https://www.jiaokey.com/book/detail/40368780.html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3538 User Modeling 2005 10th Internatonal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