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3931 Neural Nets 16th Italian Workshop on Neural 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3931 Neural Nets 16th Italian Workshop on Neural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3931 Neural Nets 16th Italian Workshop on Neural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