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3223 Theorem Proving on Higher Order Logics 17th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3223 Theorem Proving on Higher Order Logics 17th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本书出售、求购地址：https://www.jiaokey.com/book/detail/40368875.html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3223 Theorem Proving on Higher Order Logics 17th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