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SOLUBILITY PARAMETERS AND OTHER COHESION PARAMETERS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SOLUBILITY PARAMETERS AND OTHER COHESION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本书出售、求购地址：https://www.jiaokey.com/book/detail/40368928.html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关键词搜索：https://www.jiaokey.com/tag/CRC HANDBOOK OF SOLUBILITY PARAMETERS AND OTHER COHESION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