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HIGH TEMPERATURE MATERIALS CHEMISTRY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HIGH TEMPERATURE MATERIALS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本书出售、求购地址：https://www.jiaokey.com/book/detail/40368934.html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关键词搜索：https://www.jiaokey.com/tag/PROCEEDINGS OF THE SYMPOSIUM ON HIGH TEMPERATURE MATERIALS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