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POLYMERS NMR 60 MHZ SPECTRA VOLUME 2 D301M-D600M WITH-INDICES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POLYMERS NMR 60 MHZ SPECTRA VOLUME 2 D301M-D600M WITH-INDICES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本书出售、求购地址：https://www.jiaokey.com/book/detail/40368969.html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关键词搜索：https://www.jiaokey.com/tag/SADTLER POLYMERS NMR 60 MHZ SPECTRA VOLUME 2 D301M-D600M WITH-INDICES.html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