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SOCIALLY NETWORKED CLASSROOM TEACHING IN THE NEW MEDIA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SOCIALLY NETWORKED CLASSROOM TEACHING IN THE NEW MEDIA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本书出售、求购地址：https://www.jiaokey.com/book/detail/40369045.html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关键词搜索：https://www.jiaokey.com/tag/THE SOCIALLY NETWORKED CLASSROOM TEACHING IN THE NEW MEDIA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