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TO THE STANDARDS OF EFFECTIVE PRACTICE A GUIDE TO BECOMING A SUCCESSFUL TEACHER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TO THE STANDARDS OF EFFECTIVE PRACTICE A GUIDE TO BECOMING A SUCCESSFUL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本书出售、求购地址：https://www.jiaokey.com/book/detail/40369067.html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关键词搜索：https://www.jiaokey.com/tag/TEACHING TO THE STANDARDS OF EFFECTIVE PRACTICE A GUIDE TO BECOMING A SUCCESSFUL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