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EDUCATION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本书出售、求购地址：https://www.jiaokey.com/book/detail/40369068.html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关键词搜索：https://www.jiaokey.com/tag/RESEARCH METHODS FOR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