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AN EMOTIONALLY INTELLIGENT TEACHER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AN EMOTIONALLY INTELLIGENT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本书出售、求购地址：https://www.jiaokey.com/book/detail/40369082.html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关键词搜索：https://www.jiaokey.com/tag/BECOMING AN EMOTIONALLY INTELLIGENT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