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Evafuating Teaching Effectivenese a Practicaf Guide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Evafuating Teaching Effectivenese a Practicaf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本书出售、求购地址：https://www.jiaokey.com/book/detail/40369099.html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关键词搜索：https://www.jiaokey.com/tag/Evafuating Teaching Effectivenese a Practicaf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