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DECISION MAKING THE ESSENTIAL GUIDE TO THINKING FOR MANAGEMENT SUCCESS NEW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DECISION MAKING THE ESSENTIAL GUIDE TO THINKING FOR MANAGEMENT SUCCESS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本书出售、求购地址：https://www.jiaokey.com/book/detail/40369250.html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关键词搜索：https://www.jiaokey.com/tag/EFFECTIVE DECISION MAKING THE ESSENTIAL GUIDE TO THINKING FOR MANAGEMENT SUCCESS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