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Of Gregorian Chant And Works By Orlandus Lassus Giovanni Pierluigi Palestrina And Marc Antonic Ingenneri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Of Gregorian Chant And Works By Orlandus Lassus Giovanni Pierluigi Palestrina And Marc Antonic Ingenneri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本书出售、求购地址：https://www.jiaokey.com/book/detail/40369440.html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关键词搜索：https://www.jiaokey.com/tag/Examples Of Gregorian Chant And Works By Orlandus Lassus Giovanni Pierluigi Palestrina And Marc Antonic Ingenneri.html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