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3796 Cryptography and Coding 10th IMA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3796 Cryptography and Coding 10th IMA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本书出售、求购地址：https://www.jiaokey.com/book/detail/40369477.html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3796 Cryptography and Coding 10th IMA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