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3520 Advanced Information Systems Engineering 17th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3520 Advanced Information Systems Engineering 17th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3520 Advanced Information Systems Engineering 17th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