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Systems An Application-Oriented Approach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Systems An Application-Oriented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关键词搜索：https://www.jiaokey.com/tag/Database Systems An Application-Oriented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