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Relational Database Design and Implementation:Clearly Explained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Relational Database Design and Implementation:Clearly Explained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本书出售、求购地址：https://www.jiaokey.com/book/detail/40369535.html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关键词搜索：https://www.jiaokey.com/tag/Relational Database Design and Implementation:Clearly Explained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