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Primality Testing and Integer Factorization in Public-Key Cryptography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Primality Testing and Integer Factorization in Public-Key Cryptography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关键词搜索：https://www.jiaokey.com/tag/Primality Testing and Integer Factorization in Public-Key Cryptography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