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Data Mining and Knowledge Discovery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Data Mining and Knowledge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本书出售、求购地址：https://www.jiaokey.com/book/detail/40369552.html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关键词搜索：https://www.jiaokey.com/tag/Multimedia Data Mining and Knowledge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