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IBM PC DOS Pascal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IBM PC DOS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本书出售、求购地址：https://www.jiaokey.com/book/detail/40369601.html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关键词搜索：https://www.jiaokey.com/tag/Programming in IBM PC DOS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