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Basic ADAM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Basic ADAM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本书出售、求购地址：https://www.jiaokey.com/book/detail/40369630.html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Basic ADAM.html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