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Microprogramming Architecture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Microprogramming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本书出售、求购地址：https://www.jiaokey.com/book/detail/40369633.html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关键词搜索：https://www.jiaokey.com/tag/Foundations of Microprogramming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