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Tutoring The GUIDON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Tutoring The GUIDON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本书出售、求购地址：https://www.jiaokey.com/book/detail/40369645.html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关键词搜索：https://www.jiaokey.com/tag/Knowledge-Based Tutoring The GUIDON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