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Inspection Process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Inspection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本书出售、求购地址：https://www.jiaokey.com/book/detail/40369692.html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关键词搜索：https://www.jiaokey.com/tag/Software Inspection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