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Programming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Programming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Computer Programming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