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Programming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本书出售、求购地址：https://www.jiaokey.com/book/detail/40369711.html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关键词搜索：https://www.jiaokey.com/tag/Introduction to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