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Datapro/McGraw-Hill Guide to CP/M Software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Datapro/McGraw-Hill Guide to CP/M Software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关键词搜索：https://www.jiaokey.com/tag/Datapro/McGraw-Hill Guide to CP/M Software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