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ROCK MECHANICS SECOND EDIITON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ROCK MECHANICS SECOND EDIITON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本书出售、求购地址：https://www.jiaokey.com/book/detail/40369987.html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关键词搜索：https://www.jiaokey.com/tag/FUNDAMENTALS OF ROCK MECHANICS SECOND EDIITON.html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